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245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888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Раджабова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Малика </w:t>
      </w:r>
      <w:r>
        <w:rPr>
          <w:rFonts w:ascii="Times New Roman" w:eastAsia="Times New Roman" w:hAnsi="Times New Roman" w:cs="Times New Roman"/>
          <w:sz w:val="28"/>
          <w:szCs w:val="28"/>
        </w:rPr>
        <w:t>Гаджиевича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Раджабов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.Г. 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9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0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Раджабов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 о времени и месте рассмотрения дела /повестка вручена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.02.2025 г.,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Раджабов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Раджабов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Раджабов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1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28.08.2024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Раджабова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Раджабова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Малика </w:t>
      </w:r>
      <w:r>
        <w:rPr>
          <w:rFonts w:ascii="Times New Roman" w:eastAsia="Times New Roman" w:hAnsi="Times New Roman" w:cs="Times New Roman"/>
          <w:sz w:val="28"/>
          <w:szCs w:val="28"/>
        </w:rPr>
        <w:t>Гаджиевича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шесть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Раджабов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UserDefinedgrp-30rplc-21">
    <w:name w:val="cat-UserDefined grp-30 rplc-21"/>
    <w:basedOn w:val="DefaultParagraphFont"/>
  </w:style>
  <w:style w:type="character" w:customStyle="1" w:styleId="cat-UserDefinedgrp-31rplc-28">
    <w:name w:val="cat-UserDefined grp-31 rplc-28"/>
    <w:basedOn w:val="DefaultParagraphFont"/>
  </w:style>
  <w:style w:type="character" w:customStyle="1" w:styleId="cat-UserDefinedgrp-30rplc-30">
    <w:name w:val="cat-UserDefined grp-30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